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724001306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86250724001306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0412365400665023222520135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8">
    <w:name w:val="cat-UserDefined grp-3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